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弗里茨·伦敦 科学传记 scientific biography</w:t>
      </w:r>
    </w:p>
    <w:p>
      <w:r>
        <w:rPr>
          <w:rFonts w:ascii="宋体" w:hAnsi="宋体" w:eastAsia="宋体"/>
          <w:sz w:val="24"/>
        </w:rPr>
        <w:t>（希腊）科斯塔斯·伽夫罗格鲁著；刘兵，柯志阳，李正伟译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弗里茨·伦敦 科学传记 scientific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（希腊）科斯塔斯·伽夫罗格鲁著；刘兵，柯志阳，李正伟译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本书出售、求购地址：https://www.jiaokey.com/book/detail/12773129.html</w:t>
      </w:r>
    </w:p>
    <w:p>
      <w:r>
        <w:t>更多相关图书推荐：https://www.jiaokey.com</w:t>
      </w:r>
    </w:p>
    <w:p>
      <w:r>
        <w:t>（希腊）科斯塔斯·伽夫罗格鲁著；刘兵，柯志阳，李正伟译 其他作品：https://www.jiaokey.com/tag/（希腊）科斯塔斯·伽夫罗格鲁著；刘兵，柯志阳，李正伟译.html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关键词搜索：https://www.jiaokey.com/tag/弗里茨·伦敦 科学传记 scientific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