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书名：徐霞客与宁海  兼议中国旅游日设置</w:t>
      </w:r>
    </w:p>
    <w:p>
      <w:r>
        <w:t>作者：宁海县风景旅游管理局编</w:t>
      </w:r>
    </w:p>
    <w:p>
      <w:r>
        <w:t>出版社：北京:地质出版社,2009.09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徐霞客与宁海  兼议中国旅游日设置 评论地址：https://www.jiaokey.com/book/detail/12773115.html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