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中国古代玉器断代与辨伪  玉工具与玉兵仪器  下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中国古代玉器断代与辨伪  玉工具与玉兵仪器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本书出售、求购地址：https://www.jiaokey.com/book/detail/12773075.html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关键词搜索：https://www.jiaokey.com/tag/中国古代玉器断代与辨伪  玉工具与玉兵仪器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