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罗马盛衰原因论  附：论趣味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罗马盛衰原因论  附：论趣味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本书出售、求购地址：https://www.jiaokey.com/book/detail/12773068.html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关键词搜索：https://www.jiaokey.com/tag/罗马盛衰原因论  附：论趣味.html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