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书名：艺璨扶桑  日本藏吴昌硕作品精粹</w:t>
      </w:r>
    </w:p>
    <w:p>
      <w:r>
        <w:t>作者：上海吴昌硕纪念馆编著</w:t>
      </w:r>
    </w:p>
    <w:p>
      <w:r>
        <w:t>出版社：上海:上海书店出版社,2009.06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艺璨扶桑  日本藏吴昌硕作品精粹 评论地址：https://www.jiaokey.com/book/detail/12773050.html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