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申论历年真题精解及例文汇编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申论历年真题精解及例文汇编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本书出售、求购地址：https://www.jiaokey.com/book/detail/12773020.html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关键词搜索：https://www.jiaokey.com/tag/申论历年真题精解及例文汇编.html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