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书名：卡特林  四十年回顾展  2000.9.26-10.25  中法英文本</w:t>
      </w:r>
    </w:p>
    <w:p>
      <w:r>
        <w:t>作者：（法）卡特林（Cathelin）绘；季玉年编</w:t>
      </w:r>
    </w:p>
    <w:p>
      <w:r>
        <w:t>出版社：上海:上海人民美术出版社,2000.08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卡特林  四十年回顾展  2000.9.26-10.25  中法英文本 评论地址：https://www.jiaokey.com/book/detail/12772967.html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