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中国纺织面料流行样本  94/95秋冬季</w:t>
      </w:r>
    </w:p>
    <w:p>
      <w:r>
        <w:rPr>
          <w:rFonts w:ascii="宋体" w:hAnsi="宋体" w:eastAsia="宋体"/>
          <w:sz w:val="24"/>
        </w:rPr>
        <w:t>中国纺织总会纺织产品开发中心，天衣设计发展公司联合编辑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中国纺织面料流行样本  94/95秋冬季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中国纺织总会纺织产品开发中心，天衣设计发展公司联合编辑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本书出售、求购地址：https://www.jiaokey.com/book/detail/12772962.html</w:t>
      </w:r>
    </w:p>
    <w:p>
      <w:r>
        <w:t>更多相关图书推荐：https://www.jiaokey.com</w:t>
      </w:r>
    </w:p>
    <w:p>
      <w:r>
        <w:t>中国纺织总会纺织产品开发中心，天衣设计发展公司联合编辑 其他作品：https://www.jiaokey.com/tag/中国纺织总会纺织产品开发中心，天衣设计发展公司联合编辑.html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关键词搜索：https://www.jiaokey.com/tag/中国纺织面料流行样本  94/95秋冬季.html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