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服饰画册系列  优雅与浪漫  欧美经典服饰欣赏、制作  服饰精品合订本第5-11集</w:t>
      </w:r>
    </w:p>
    <w:p>
      <w:r>
        <w:rPr>
          <w:rFonts w:ascii="宋体" w:hAnsi="宋体" w:eastAsia="宋体"/>
          <w:sz w:val="24"/>
        </w:rPr>
        <w:t>陈晓渝编绘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服饰画册系列  优雅与浪漫  欧美经典服饰欣赏、制作  服饰精品合订本第5-11集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本书出售、求购地址：https://www.jiaokey.com/book/detail/12772960.html</w:t>
      </w:r>
    </w:p>
    <w:p>
      <w:r>
        <w:t>更多相关图书推荐：https://www.jiaokey.com</w:t>
      </w:r>
    </w:p>
    <w:p>
      <w:r>
        <w:t>陈晓渝编绘 其他作品：https://www.jiaokey.com/tag/陈晓渝编绘.html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关键词搜索：https://www.jiaokey.com/tag/服饰画册系列  优雅与浪漫  欧美经典服饰欣赏、制作  服饰精品合订本第5-11集.html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