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海行兮的年代  日本殖民统治末期台湾史论集</w:t>
      </w:r>
    </w:p>
    <w:p>
      <w:r>
        <w:rPr>
          <w:rFonts w:ascii="宋体" w:hAnsi="宋体" w:eastAsia="宋体"/>
          <w:sz w:val="24"/>
        </w:rPr>
        <w:t>周婉窈著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海行兮的年代  日本殖民统治末期台湾史论集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周婉窈著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本书出售、求购地址：https://www.jiaokey.com/book/detail/12772951.html</w:t>
      </w:r>
    </w:p>
    <w:p>
      <w:r>
        <w:t>更多相关图书推荐：https://www.jiaokey.com</w:t>
      </w:r>
    </w:p>
    <w:p>
      <w:r>
        <w:t>周婉窈著 其他作品：https://www.jiaokey.com/tag/周婉窈著.html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关键词搜索：https://www.jiaokey.com/tag/海行兮的年代  日本殖民统治末期台湾史论集.html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