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新加坡古事记</w:t>
      </w:r>
    </w:p>
    <w:p>
      <w:r>
        <w:rPr>
          <w:rFonts w:ascii="宋体" w:hAnsi="宋体" w:eastAsia="宋体"/>
          <w:sz w:val="24"/>
        </w:rPr>
        <w:t>饶宗颐编（新加坡大学（即今新加坡国立大学）中文系）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新加坡古事记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饶宗颐编（新加坡大学（即今新加坡国立大学）中文系）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本书出售、求购地址：https://www.jiaokey.com/book/detail/12772944.html</w:t>
      </w:r>
    </w:p>
    <w:p>
      <w:r>
        <w:t>更多相关图书推荐：https://www.jiaokey.com</w:t>
      </w:r>
    </w:p>
    <w:p>
      <w:r>
        <w:t>饶宗颐编（新加坡大学（即今新加坡国立大学）中文系） 其他作品：https://www.jiaokey.com/tag/饶宗颐编（新加坡大学（即今新加坡国立大学）中文系）.html</w:t>
      </w:r>
    </w:p>
    <w:p>
      <w:r>
        <w:t>中文大学出版社 出版图书：https://www.jiaokey.com/tag/中文大学出版社.html</w:t>
      </w:r>
    </w:p>
    <w:p>
      <w:r>
        <w:t>关键词搜索：https://www.jiaokey.com/tag/新加坡古事记.html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