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  帝国的成立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  帝国的成立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本书出售、求购地址：https://www.jiaokey.com/book/detail/12772930.html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关键词搜索：https://www.jiaokey.com/tag/秦汉史  帝国的成立.html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