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书名：光绪卅一年  中美工约风潮</w:t>
      </w:r>
    </w:p>
    <w:p>
      <w:r>
        <w:t>作者：张存武著</w:t>
      </w:r>
    </w:p>
    <w:p>
      <w:r>
        <w:t>出版社：中央研究院近代史研究所</w:t>
      </w:r>
    </w:p>
    <w:p>
      <w:r>
        <w:t>出版日期：民国71.05</w:t>
      </w:r>
    </w:p>
    <w:p>
      <w:r>
        <w:t>总页数：269</w:t>
      </w:r>
    </w:p>
    <w:p>
      <w:r>
        <w:t>更多请访问教客网: www.jiaokey.com</w:t>
      </w:r>
    </w:p>
    <w:p>
      <w:r>
        <w:t>光绪卅一年  中美工约风潮 评论地址：https://www.jiaokey.com/book/detail/12772914.html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