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饮食与爱情  东方与西方的文化史</w:t>
      </w:r>
    </w:p>
    <w:p>
      <w:r>
        <w:rPr>
          <w:rFonts w:ascii="宋体" w:hAnsi="宋体" w:eastAsia="宋体"/>
          <w:sz w:val="24"/>
        </w:rPr>
        <w:t>杰克·顾迪（Jack Goody）著；杨惠君译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饮食与爱情  东方与西方的文化史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杰克·顾迪（Jack Goody）著；杨惠君译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本书出售、求购地址：https://www.jiaokey.com/book/detail/12772897.html</w:t>
      </w:r>
    </w:p>
    <w:p>
      <w:r>
        <w:t>更多相关图书推荐：https://www.jiaokey.com</w:t>
      </w:r>
    </w:p>
    <w:p>
      <w:r>
        <w:t>杰克·顾迪（Jack Goody）著；杨惠君译 其他作品：https://www.jiaokey.com/tag/杰克·顾迪（Jack Goody）著；杨惠君译.html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关键词搜索：https://www.jiaokey.com/tag/饮食与爱情  东方与西方的文化史.html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