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帝国相接之界  西班牙十七台湾相关文献及图像论文集</w:t>
      </w:r>
    </w:p>
    <w:p>
      <w:r>
        <w:rPr>
          <w:rFonts w:ascii="宋体" w:hAnsi="宋体" w:eastAsia="宋体"/>
          <w:sz w:val="24"/>
        </w:rPr>
        <w:t>吕理政主编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帝国相接之界  西班牙十七台湾相关文献及图像论文集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吕理政主编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本书出售、求购地址：https://www.jiaokey.com/book/detail/12772878.html</w:t>
      </w:r>
    </w:p>
    <w:p>
      <w:r>
        <w:t>更多相关图书推荐：https://www.jiaokey.com</w:t>
      </w:r>
    </w:p>
    <w:p>
      <w:r>
        <w:t>吕理政主编 其他作品：https://www.jiaokey.com/tag/吕理政主编.html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关键词搜索：https://www.jiaokey.com/tag/帝国相接之界  西班牙十七台湾相关文献及图像论文集.html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