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罗马人的故事  罗马不是一天造成的</w:t>
      </w:r>
    </w:p>
    <w:p>
      <w:r>
        <w:rPr>
          <w:rFonts w:ascii="宋体" w:hAnsi="宋体" w:eastAsia="宋体"/>
          <w:sz w:val="24"/>
        </w:rPr>
        <w:t>塩野七生著；徐幸娟译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罗马人的故事  罗马不是一天造成的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塩野七生著；徐幸娟译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本书出售、求购地址：https://www.jiaokey.com/book/detail/12772832.html</w:t>
      </w:r>
    </w:p>
    <w:p>
      <w:r>
        <w:t>更多相关图书推荐：https://www.jiaokey.com</w:t>
      </w:r>
    </w:p>
    <w:p>
      <w:r>
        <w:t>塩野七生著；徐幸娟译 其他作品：https://www.jiaokey.com/tag/塩野七生著；徐幸娟译.html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关键词搜索：https://www.jiaokey.com/tag/罗马人的故事  罗马不是一天造成的.html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