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社会学丛书  社会变迁</w:t>
      </w:r>
    </w:p>
    <w:p>
      <w:r>
        <w:rPr>
          <w:rFonts w:ascii="宋体" w:hAnsi="宋体" w:eastAsia="宋体"/>
          <w:sz w:val="24"/>
        </w:rPr>
        <w:t>Tim Jordan，Steven Pile著；蒋宜臻译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社会学丛书  社会变迁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 Jordan，Steven Pile著；蒋宜臻译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韦伯文化国际出版有限公司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本书出售、求购地址：https://www.jiaokey.com/book/detail/12772817.html</w:t>
      </w:r>
    </w:p>
    <w:p>
      <w:r>
        <w:t>更多相关图书推荐：https://www.jiaokey.com</w:t>
      </w:r>
    </w:p>
    <w:p>
      <w:r>
        <w:t>Tim Jordan，Steven Pile著；蒋宜臻译 其他作品：https://www.jiaokey.com/tag/Tim Jordan，Steven Pile著；蒋宜臻译.html</w:t>
      </w:r>
    </w:p>
    <w:p>
      <w:r>
        <w:t>韦伯文化国际出版有限公司 出版图书：https://www.jiaokey.com/tag/韦伯文化国际出版有限公司.html</w:t>
      </w:r>
    </w:p>
    <w:p>
      <w:r>
        <w:t>关键词搜索：https://www.jiaokey.com/tag/社会学丛书  社会变迁.html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