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8  台湾史对话录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8  台湾史对话录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本书出售、求购地址：https://www.jiaokey.com/book/detail/12772797.html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8  台湾史对话录.html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