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戴国煇文集  7  台湾近百年史的曲折路  宁静革命的来龙去脉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戴国煇文集  7  台湾近百年史的曲折路  宁静革命的来龙去脉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本书出售、求购地址：https://www.jiaokey.com/book/detail/12772795.html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关键词搜索：https://www.jiaokey.com/tag/戴国煇文集  7  台湾近百年史的曲折路  宁静革命的来龙去脉.html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