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哲学与哲学家  西方篇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哲学与哲学家  西方篇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本书出售、求购地址：https://www.jiaokey.com/book/detail/12772784.html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关键词搜索：https://www.jiaokey.com/tag/哲学与哲学家  西方篇.html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