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经师与人师  台大教授春风化雨的故事</w:t>
      </w:r>
    </w:p>
    <w:p>
      <w:r>
        <w:rPr>
          <w:rFonts w:ascii="宋体" w:hAnsi="宋体" w:eastAsia="宋体"/>
          <w:sz w:val="24"/>
        </w:rPr>
        <w:t>张锦华主编；陈泰然策划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经师与人师  台大教授春风化雨的故事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张锦华主编；陈泰然策划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本书出售、求购地址：https://www.jiaokey.com/book/detail/12772779.html</w:t>
      </w:r>
    </w:p>
    <w:p>
      <w:r>
        <w:t>更多相关图书推荐：https://www.jiaokey.com</w:t>
      </w:r>
    </w:p>
    <w:p>
      <w:r>
        <w:t>张锦华主编；陈泰然策划 其他作品：https://www.jiaokey.com/tag/张锦华主编；陈泰然策划.html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关键词搜索：https://www.jiaokey.com/tag/经师与人师  台大教授春风化雨的故事.html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