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典型在夙昔  追怀中央研究院六位已故院长  上</w:t>
      </w:r>
    </w:p>
    <w:p>
      <w:r>
        <w:rPr>
          <w:rFonts w:ascii="宋体" w:hAnsi="宋体" w:eastAsia="宋体"/>
          <w:sz w:val="24"/>
        </w:rPr>
        <w:t>陶英惠著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典型在夙昔  追怀中央研究院六位已故院长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本书出售、求购地址：https://www.jiaokey.com/book/detail/12772777.html</w:t>
      </w:r>
    </w:p>
    <w:p>
      <w:r>
        <w:t>更多相关图书推荐：https://www.jiaokey.com</w:t>
      </w:r>
    </w:p>
    <w:p>
      <w:r>
        <w:t>陶英惠著 其他作品：https://www.jiaokey.com/tag/陶英惠著.html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关键词搜索：https://www.jiaokey.com/tag/典型在夙昔  追怀中央研究院六位已故院长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