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万山不许一溪奔  胡适雷震来往书信选集</w:t>
      </w:r>
    </w:p>
    <w:p>
      <w:r>
        <w:rPr>
          <w:rFonts w:ascii="宋体" w:hAnsi="宋体" w:eastAsia="宋体"/>
          <w:sz w:val="24"/>
        </w:rPr>
        <w:t>万丽鹃编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万山不许一溪奔  胡适雷震来往书信选集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本书出售、求购地址：https://www.jiaokey.com/book/detail/12772776.html</w:t>
      </w:r>
    </w:p>
    <w:p>
      <w:r>
        <w:t>更多相关图书推荐：https://www.jiaokey.com</w:t>
      </w:r>
    </w:p>
    <w:p>
      <w:r>
        <w:t>万丽鹃编 其他作品：https://www.jiaokey.com/tag/万丽鹃编.html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关键词搜索：https://www.jiaokey.com/tag/万山不许一溪奔  胡适雷震来往书信选集.html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