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2011曲一线科学备考  5年高考3年模拟  高考化学  北京市专用</w:t>
      </w:r>
    </w:p>
    <w:p>
      <w:r>
        <w:rPr>
          <w:rFonts w:ascii="宋体" w:hAnsi="宋体" w:eastAsia="宋体"/>
          <w:sz w:val="24"/>
        </w:rPr>
        <w:t>曲一线丛书主编；吴殿更主编；朱兆燕，徐宝忠，孔庆副主编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2011曲一线科学备考  5年高考3年模拟  高考化学  北京市专用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曲一线丛书主编；吴殿更主编；朱兆燕，徐宝忠，孔庆副主编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本书出售、求购地址：https://www.jiaokey.com/book/detail/12772748.html</w:t>
      </w:r>
    </w:p>
    <w:p>
      <w:r>
        <w:t>更多相关图书推荐：https://www.jiaokey.com</w:t>
      </w:r>
    </w:p>
    <w:p>
      <w:r>
        <w:t>曲一线丛书主编；吴殿更主编；朱兆燕，徐宝忠，孔庆副主编 其他作品：https://www.jiaokey.com/tag/曲一线丛书主编；吴殿更主编；朱兆燕，徐宝忠，孔庆副主编.html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关键词搜索：https://www.jiaokey.com/tag/2011曲一线科学备考  5年高考3年模拟  高考化学  北京市专用.html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