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5年高考3年模拟  高考政治  学生用书  2011版</w:t>
      </w:r>
    </w:p>
    <w:p>
      <w:r>
        <w:rPr>
          <w:rFonts w:ascii="宋体" w:hAnsi="宋体" w:eastAsia="宋体"/>
          <w:sz w:val="24"/>
        </w:rPr>
        <w:t>曲一线丛书主编；管荣生主编；姜明涛，汪志军，于翱森副主编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5年高考3年模拟  高考政治  学生用书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曲一线丛书主编；管荣生主编；姜明涛，汪志军，于翱森副主编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本书出售、求购地址：https://www.jiaokey.com/book/detail/12772746.html</w:t>
      </w:r>
    </w:p>
    <w:p>
      <w:r>
        <w:t>更多相关图书推荐：https://www.jiaokey.com</w:t>
      </w:r>
    </w:p>
    <w:p>
      <w:r>
        <w:t>曲一线丛书主编；管荣生主编；姜明涛，汪志军，于翱森副主编 其他作品：https://www.jiaokey.com/tag/曲一线丛书主编；管荣生主编；姜明涛，汪志军，于翱森副主编.html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关键词搜索：https://www.jiaokey.com/tag/曲一线科学备考  5年高考3年模拟  高考政治  学生用书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