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AutoCAD建筑装饰设计制图实例教程  第2版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AutoCAD建筑装饰设计制图实例教程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本书出售、求购地址：https://www.jiaokey.com/book/detail/12772734.html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关键词搜索：https://www.jiaokey.com/tag/AutoCAD建筑装饰设计制图实例教程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