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影响中国历史的100大事  图文典藏版  文明卷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影响中国历史的100大事  图文典藏版  文明卷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本书出售、求购地址：https://www.jiaokey.com/book/detail/12772686.html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关键词搜索：https://www.jiaokey.com/tag/影响中国历史的100大事  图文典藏版  文明卷.html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