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哀怨与豪情的交织  说宋词</w:t>
      </w:r>
    </w:p>
    <w:p>
      <w:r>
        <w:rPr>
          <w:rFonts w:ascii="宋体" w:hAnsi="宋体" w:eastAsia="宋体"/>
          <w:sz w:val="24"/>
        </w:rPr>
        <w:t>傅璇琮，陈虎主编；潘守皎著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哀怨与豪情的交织  说宋词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傅璇琮，陈虎主编；潘守皎著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本书出售、求购地址：https://www.jiaokey.com/book/detail/12772676.html</w:t>
      </w:r>
    </w:p>
    <w:p>
      <w:r>
        <w:t>更多相关图书推荐：https://www.jiaokey.com</w:t>
      </w:r>
    </w:p>
    <w:p>
      <w:r>
        <w:t>傅璇琮，陈虎主编；潘守皎著 其他作品：https://www.jiaokey.com/tag/傅璇琮，陈虎主编；潘守皎著.html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关键词搜索：https://www.jiaokey.com/tag/哀怨与豪情的交织  说宋词.html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