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森田疗法  医治心理障碍的良方</w:t>
      </w:r>
    </w:p>
    <w:p>
      <w:r>
        <w:rPr>
          <w:rFonts w:ascii="宋体" w:hAnsi="宋体" w:eastAsia="宋体"/>
          <w:sz w:val="24"/>
        </w:rPr>
        <w:t>贾蕙萱，康成俊著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森田疗法  医治心理障碍的良方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贾蕙萱，康成俊著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本书出售、求购地址：https://www.jiaokey.com/book/detail/12772673.html</w:t>
      </w:r>
    </w:p>
    <w:p>
      <w:r>
        <w:t>更多相关图书推荐：https://www.jiaokey.com</w:t>
      </w:r>
    </w:p>
    <w:p>
      <w:r>
        <w:t>贾蕙萱，康成俊著 其他作品：https://www.jiaokey.com/tag/贾蕙萱，康成俊著.html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关键词搜索：https://www.jiaokey.com/tag/森田疗法  医治心理障碍的良方.html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