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书名：“满映”与东北沦陷时期的日本殖民化电影研究  以导演和作品为中心</w:t>
      </w:r>
    </w:p>
    <w:p>
      <w:r>
        <w:t>作者：王艳华著</w:t>
      </w:r>
    </w:p>
    <w:p>
      <w:r>
        <w:t>出版社：长春：吉林大学出版社</w:t>
      </w:r>
    </w:p>
    <w:p>
      <w:r>
        <w:t>出版日期：2010.01</w:t>
      </w:r>
    </w:p>
    <w:p>
      <w:r>
        <w:t>总页数：271</w:t>
      </w:r>
    </w:p>
    <w:p>
      <w:r>
        <w:t>更多请访问教客网: www.jiaokey.com</w:t>
      </w:r>
    </w:p>
    <w:p>
      <w:r>
        <w:t>“满映”与东北沦陷时期的日本殖民化电影研究  以导演和作品为中心 评论地址：https://www.jiaokey.com/book/detail/12772627.html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