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书名：超级漫画入门讲座  2  人物基础篇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超级漫画入门讲座  2  人物基础篇 评论地址：https://www.jiaokey.com/book/detail/12772590.html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