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不可不知的1500个世界历史常识  超值白金版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不可不知的1500个世界历史常识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本书出售、求购地址：https://www.jiaokey.com/book/detail/12772589.html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关键词搜索：https://www.jiaokey.com/tag/不可不知的1500个世界历史常识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