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赢在说服力  卡内基公众表达8大关键技巧</w:t>
      </w:r>
    </w:p>
    <w:p>
      <w:r>
        <w:rPr>
          <w:rFonts w:ascii="宋体" w:hAnsi="宋体" w:eastAsia="宋体"/>
          <w:sz w:val="24"/>
        </w:rPr>
        <w:t>黑幼龙，黑立言著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赢在说服力  卡内基公众表达8大关键技巧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黑幼龙，黑立言著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本书出售、求购地址：https://www.jiaokey.com/book/detail/12772577.html</w:t>
      </w:r>
    </w:p>
    <w:p>
      <w:r>
        <w:t>更多相关图书推荐：https://www.jiaokey.com</w:t>
      </w:r>
    </w:p>
    <w:p>
      <w:r>
        <w:t>黑幼龙，黑立言著 其他作品：https://www.jiaokey.com/tag/黑幼龙，黑立言著.html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关键词搜索：https://www.jiaokey.com/tag/赢在说服力  卡内基公众表达8大关键技巧.html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