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书名：重估中国当代文学价值  2009/12-2010/6文学人文精神的再度追问</w:t>
      </w:r>
    </w:p>
    <w:p>
      <w:r>
        <w:t>作者：丁宗皓主编</w:t>
      </w:r>
    </w:p>
    <w:p>
      <w:r>
        <w:t>出版社：沈阳：春风文艺出版社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重估中国当代文学价值  2009/12-2010/6文学人文精神的再度追问 评论地址：https://www.jiaokey.com/book/detail/12772571.html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