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季羡林全集  第28卷  译著9  罗摩衍那  6  下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季羡林全集  第28卷  译著9  罗摩衍那  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本书出售、求购地址：https://www.jiaokey.com/book/detail/12772556.html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关键词搜索：https://www.jiaokey.com/tag/季羡林全集  第28卷  译著9  罗摩衍那  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