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生而为赢  英汉对照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本书出售、求购地址：https://www.jiaokey.com/book/detail/12772543.html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关键词搜索：https://www.jiaokey.com/tag/生而为赢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