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书名：《全国乡镇（社区）医护人员培训试用教材》丛书  妇产科学分册</w:t>
      </w:r>
    </w:p>
    <w:p>
      <w:r>
        <w:t>作者：李殿富，姜瑛主编</w:t>
      </w:r>
    </w:p>
    <w:p>
      <w:r>
        <w:t>出版社：长春：吉林大学出版社</w:t>
      </w:r>
    </w:p>
    <w:p>
      <w:r>
        <w:t>出版日期：2010</w:t>
      </w:r>
    </w:p>
    <w:p>
      <w:r>
        <w:t>总页数：438</w:t>
      </w:r>
    </w:p>
    <w:p>
      <w:r>
        <w:t>更多请访问教客网: www.jiaokey.com</w:t>
      </w:r>
    </w:p>
    <w:p>
      <w:r>
        <w:t>《全国乡镇（社区）医护人员培训试用教材》丛书  妇产科学分册 评论地址：https://www.jiaokey.com/book/detail/12772522.html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