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书名：滨海湿地生态修复理论与技术  进展与展望</w:t>
      </w:r>
    </w:p>
    <w:p>
      <w:r>
        <w:t>作者：白洁，高会旺主编</w:t>
      </w:r>
    </w:p>
    <w:p>
      <w:r>
        <w:t>出版社：北京：海洋出版社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滨海湿地生态修复理论与技术  进展与展望 评论地址：https://www.jiaokey.com/book/detail/12772520.html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