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平衡发展的孩子  运动和幼儿早期学习</w:t>
      </w:r>
    </w:p>
    <w:p>
      <w:r>
        <w:rPr>
          <w:rFonts w:ascii="宋体" w:hAnsi="宋体" w:eastAsia="宋体"/>
          <w:sz w:val="24"/>
        </w:rPr>
        <w:t>（英）布莱斯著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平衡发展的孩子  运动和幼儿早期学习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本书出售、求购地址：https://www.jiaokey.com/book/detail/12772488.html</w:t>
      </w:r>
    </w:p>
    <w:p>
      <w:r>
        <w:t>更多相关图书推荐：https://www.jiaokey.com</w:t>
      </w:r>
    </w:p>
    <w:p>
      <w:r>
        <w:t>（英）布莱斯著 其他作品：https://www.jiaokey.com/tag/（英）布莱斯著.html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关键词搜索：https://www.jiaokey.com/tag/平衡发展的孩子  运动和幼儿早期学习.html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