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书名：老年痴呆防治专家谈</w:t>
      </w:r>
    </w:p>
    <w:p>
      <w:r>
        <w:t>作者：解恒革，王鲁宁，吴卫平主编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老年痴呆防治专家谈 评论地址：https://www.jiaokey.com/book/detail/12772476.html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