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书名：书法通用教程</w:t>
      </w:r>
    </w:p>
    <w:p>
      <w:r>
        <w:t>作者：谢桂友，韦小福主编</w:t>
      </w:r>
    </w:p>
    <w:p>
      <w:r>
        <w:t>出版社：长沙：湖南大学出版社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书法通用教程 评论地址：https://www.jiaokey.com/book/detail/12772449.html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