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书名：怀孕分娩育儿专家方案</w:t>
      </w:r>
    </w:p>
    <w:p>
      <w:r>
        <w:t>作者：范正祥，张秀丽编著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怀孕分娩育儿专家方案 评论地址：https://www.jiaokey.com/book/detail/12772437.html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