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重剂起沉疴  古今医家大剂量用药经验集萃</w:t>
      </w:r>
    </w:p>
    <w:p>
      <w:r>
        <w:rPr>
          <w:rFonts w:ascii="宋体" w:hAnsi="宋体" w:eastAsia="宋体"/>
          <w:sz w:val="24"/>
        </w:rPr>
        <w:t>仝小林主编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重剂起沉疴  古今医家大剂量用药经验集萃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本书出售、求购地址：https://www.jiaokey.com/book/detail/12772433.html</w:t>
      </w:r>
    </w:p>
    <w:p>
      <w:r>
        <w:t>更多相关图书推荐：https://www.jiaokey.com</w:t>
      </w:r>
    </w:p>
    <w:p>
      <w:r>
        <w:t>仝小林主编 其他作品：https://www.jiaokey.com/tag/仝小林主编.html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关键词搜索：https://www.jiaokey.com/tag/重剂起沉疴  古今医家大剂量用药经验集萃.html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