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辨证奇闻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辨证奇闻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本书出售、求购地址：https://www.jiaokey.com/book/detail/12772419.html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辨证奇闻.html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