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书名：千古奇唱  中国史诗《格萨尔》</w:t>
      </w:r>
    </w:p>
    <w:p>
      <w:r>
        <w:t>作者：索南吉，索南多杰主编</w:t>
      </w:r>
    </w:p>
    <w:p>
      <w:r>
        <w:t>出版社：哈尔滨:黑龙江人民出版社,2011.02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千古奇唱  中国史诗《格萨尔》 评论地址：https://www.jiaokey.com/book/detail/12772401.html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