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高中生雅思预科语法句法大全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高中生雅思预科语法句法大全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本书出售、求购地址：https://www.jiaokey.com/book/detail/12772396.html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关键词搜索：https://www.jiaokey.com/tag/高中生雅思预科语法句法大全.html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