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书名：最受青少年喜爱的1000个创意思维游戏  超值典藏</w:t>
      </w:r>
    </w:p>
    <w:p>
      <w:r>
        <w:t>作者：李卓逸主编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最受青少年喜爱的1000个创意思维游戏  超值典藏 评论地址：https://www.jiaokey.com/book/detail/12772380.html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