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谜小说·异零终章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谜小说·异零终章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本书出售、求购地址：https://www.jiaokey.com/book/detail/12772373.html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关键词搜索：https://www.jiaokey.com/tag/谜小说·异零终章.html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