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2011年护士执业资格考试通关宝典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2011年护士执业资格考试通关宝典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本书出售、求购地址：https://www.jiaokey.com/book/detail/12772370.html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关键词搜索：https://www.jiaokey.com/tag/2011年护士执业资格考试通关宝典.html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