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地藏菩萨本愿经  讲记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地藏菩萨本愿经  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本书出售、求购地址：https://www.jiaokey.com/book/detail/12772369.html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关键词搜索：https://www.jiaokey.com/tag/地藏菩萨本愿经  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